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9832" w14:textId="64EB24E4" w:rsidR="00D601F1" w:rsidRDefault="004F7C01">
      <w:pPr>
        <w:jc w:val="center"/>
        <w:rPr>
          <w:rFonts w:ascii="Times New Roman" w:hAnsi="Times New Roman"/>
          <w:b/>
          <w:sz w:val="28"/>
        </w:rPr>
      </w:pPr>
      <w:r>
        <w:rPr>
          <w:noProof/>
        </w:rPr>
        <w:drawing>
          <wp:anchor distT="0" distB="0" distL="114300" distR="114300" simplePos="0" relativeHeight="251658240" behindDoc="0" locked="0" layoutInCell="1" allowOverlap="1" wp14:anchorId="2BF33DFC" wp14:editId="1F6CFC27">
            <wp:simplePos x="0" y="0"/>
            <wp:positionH relativeFrom="column">
              <wp:posOffset>4796790</wp:posOffset>
            </wp:positionH>
            <wp:positionV relativeFrom="paragraph">
              <wp:posOffset>-735330</wp:posOffset>
            </wp:positionV>
            <wp:extent cx="1819275" cy="1999615"/>
            <wp:effectExtent l="0" t="0" r="9525" b="635"/>
            <wp:wrapNone/>
            <wp:docPr id="7" name="Picture 6">
              <a:extLst xmlns:a="http://schemas.openxmlformats.org/drawingml/2006/main">
                <a:ext uri="{FF2B5EF4-FFF2-40B4-BE49-F238E27FC236}">
                  <a16:creationId xmlns:a16="http://schemas.microsoft.com/office/drawing/2014/main" id="{9C0E7545-3187-30A1-EDA2-6C05F46E3C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C0E7545-3187-30A1-EDA2-6C05F46E3CF7}"/>
                        </a:ext>
                      </a:extLst>
                    </pic:cNvPr>
                    <pic:cNvPicPr>
                      <a:picLocks noChangeAspect="1"/>
                    </pic:cNvPicPr>
                  </pic:nvPicPr>
                  <pic:blipFill>
                    <a:blip r:embed="rId6"/>
                    <a:stretch>
                      <a:fillRect/>
                    </a:stretch>
                  </pic:blipFill>
                  <pic:spPr>
                    <a:xfrm>
                      <a:off x="0" y="0"/>
                      <a:ext cx="1819275" cy="1999615"/>
                    </a:xfrm>
                    <a:prstGeom prst="rect">
                      <a:avLst/>
                    </a:prstGeom>
                  </pic:spPr>
                </pic:pic>
              </a:graphicData>
            </a:graphic>
            <wp14:sizeRelH relativeFrom="margin">
              <wp14:pctWidth>0</wp14:pctWidth>
            </wp14:sizeRelH>
            <wp14:sizeRelV relativeFrom="margin">
              <wp14:pctHeight>0</wp14:pctHeight>
            </wp14:sizeRelV>
          </wp:anchor>
        </w:drawing>
      </w:r>
    </w:p>
    <w:p w14:paraId="7E742B12" w14:textId="77777777" w:rsidR="00D601F1" w:rsidRDefault="00D601F1">
      <w:pPr>
        <w:jc w:val="center"/>
        <w:rPr>
          <w:rFonts w:ascii="Times New Roman" w:hAnsi="Times New Roman"/>
          <w:b/>
          <w:sz w:val="28"/>
        </w:rPr>
      </w:pPr>
    </w:p>
    <w:p w14:paraId="47A627DC" w14:textId="77777777" w:rsidR="00744F55" w:rsidRDefault="00744F55">
      <w:pPr>
        <w:jc w:val="center"/>
        <w:rPr>
          <w:rFonts w:ascii="Times New Roman" w:hAnsi="Times New Roman"/>
          <w:b/>
          <w:sz w:val="28"/>
        </w:rPr>
      </w:pPr>
    </w:p>
    <w:p w14:paraId="350920D8" w14:textId="7D1518E3" w:rsidR="00A967A0" w:rsidRDefault="009B25A2">
      <w:pPr>
        <w:jc w:val="center"/>
      </w:pPr>
      <w:r>
        <w:rPr>
          <w:rFonts w:ascii="Times New Roman" w:hAnsi="Times New Roman"/>
          <w:b/>
          <w:sz w:val="28"/>
        </w:rPr>
        <w:t>Title of the Paper</w:t>
      </w:r>
    </w:p>
    <w:p w14:paraId="3A3DD4C9" w14:textId="77777777" w:rsidR="00A967A0" w:rsidRDefault="009B25A2">
      <w:pPr>
        <w:jc w:val="center"/>
      </w:pPr>
      <w:r>
        <w:rPr>
          <w:rFonts w:ascii="Times New Roman" w:hAnsi="Times New Roman"/>
        </w:rPr>
        <w:t>Author(s) Name(s)</w:t>
      </w:r>
      <w:r>
        <w:rPr>
          <w:rFonts w:ascii="Times New Roman" w:hAnsi="Times New Roman"/>
        </w:rPr>
        <w:br/>
        <w:t>Affiliation(s), University/Institution, Country</w:t>
      </w:r>
      <w:r>
        <w:rPr>
          <w:rFonts w:ascii="Times New Roman" w:hAnsi="Times New Roman"/>
        </w:rPr>
        <w:br/>
        <w:t>Email address</w:t>
      </w:r>
    </w:p>
    <w:p w14:paraId="71190672" w14:textId="77777777" w:rsidR="00A967A0" w:rsidRDefault="009B25A2">
      <w:r>
        <w:rPr>
          <w:rFonts w:ascii="Times New Roman" w:hAnsi="Times New Roman"/>
          <w:b/>
          <w:sz w:val="24"/>
        </w:rPr>
        <w:t>Abstract</w:t>
      </w:r>
    </w:p>
    <w:p w14:paraId="6819450A" w14:textId="77777777" w:rsidR="00A967A0" w:rsidRDefault="009B25A2">
      <w:pPr>
        <w:jc w:val="both"/>
      </w:pPr>
      <w:r>
        <w:rPr>
          <w:rFonts w:ascii="Times New Roman" w:hAnsi="Times New Roman"/>
          <w:i/>
        </w:rPr>
        <w:t>The abstract should clearly describe the background, objectives, methodology, key results, and conclusions of the paper. It must reflect the applied and innovative nature of the research and its relevance to the conference themes. (150–250 words).</w:t>
      </w:r>
    </w:p>
    <w:p w14:paraId="2C7A73C4" w14:textId="77777777" w:rsidR="00A967A0" w:rsidRDefault="009B25A2">
      <w:pPr>
        <w:jc w:val="both"/>
      </w:pPr>
      <w:r>
        <w:rPr>
          <w:rFonts w:ascii="Times New Roman" w:hAnsi="Times New Roman"/>
          <w:i/>
        </w:rPr>
        <w:t>Keywords: Artificial Intelligence, Smart Systems, Digital Transformation (3–6 keywords)</w:t>
      </w:r>
    </w:p>
    <w:p w14:paraId="70B7E597" w14:textId="77777777" w:rsidR="00A967A0" w:rsidRDefault="009B25A2">
      <w:r>
        <w:rPr>
          <w:rFonts w:ascii="Times New Roman" w:hAnsi="Times New Roman"/>
          <w:b/>
          <w:sz w:val="24"/>
        </w:rPr>
        <w:t>1. Introduction</w:t>
      </w:r>
    </w:p>
    <w:p w14:paraId="59EFC552" w14:textId="77777777" w:rsidR="00A967A0" w:rsidRDefault="009B25A2">
      <w:pPr>
        <w:jc w:val="both"/>
      </w:pPr>
      <w:r>
        <w:rPr>
          <w:rFonts w:ascii="Times New Roman" w:hAnsi="Times New Roman"/>
          <w:sz w:val="24"/>
        </w:rPr>
        <w:t>Background, motivation, problem statement, research objectives, and paper structure.</w:t>
      </w:r>
    </w:p>
    <w:p w14:paraId="5E71B12E" w14:textId="77777777" w:rsidR="00A967A0" w:rsidRDefault="009B25A2">
      <w:r>
        <w:rPr>
          <w:rFonts w:ascii="Times New Roman" w:hAnsi="Times New Roman"/>
          <w:b/>
          <w:sz w:val="24"/>
        </w:rPr>
        <w:t>2. Literature Review</w:t>
      </w:r>
    </w:p>
    <w:p w14:paraId="4AA71C1C" w14:textId="77777777" w:rsidR="00A967A0" w:rsidRDefault="009B25A2">
      <w:pPr>
        <w:jc w:val="both"/>
      </w:pPr>
      <w:r>
        <w:rPr>
          <w:rFonts w:ascii="Times New Roman" w:hAnsi="Times New Roman"/>
          <w:sz w:val="24"/>
        </w:rPr>
        <w:t>Review of relevant studies, critical analysis, and identification of research gaps.</w:t>
      </w:r>
    </w:p>
    <w:p w14:paraId="07EE3551" w14:textId="77777777" w:rsidR="00A967A0" w:rsidRDefault="009B25A2">
      <w:r>
        <w:rPr>
          <w:rFonts w:ascii="Times New Roman" w:hAnsi="Times New Roman"/>
          <w:b/>
          <w:sz w:val="24"/>
        </w:rPr>
        <w:t>3. Methodology</w:t>
      </w:r>
    </w:p>
    <w:p w14:paraId="5880216B" w14:textId="77777777" w:rsidR="00A967A0" w:rsidRDefault="009B25A2">
      <w:pPr>
        <w:jc w:val="both"/>
      </w:pPr>
      <w:r>
        <w:rPr>
          <w:rFonts w:ascii="Times New Roman" w:hAnsi="Times New Roman"/>
          <w:sz w:val="24"/>
        </w:rPr>
        <w:t>Description of the proposed framework, models, tools, datasets, and AI techniques if applicable.</w:t>
      </w:r>
    </w:p>
    <w:p w14:paraId="468EDA2A" w14:textId="77777777" w:rsidR="00A967A0" w:rsidRDefault="009B25A2">
      <w:r>
        <w:rPr>
          <w:rFonts w:ascii="Times New Roman" w:hAnsi="Times New Roman"/>
          <w:b/>
          <w:sz w:val="24"/>
        </w:rPr>
        <w:t>4. Case Study / Application (if applicable)</w:t>
      </w:r>
    </w:p>
    <w:p w14:paraId="7154645B" w14:textId="77777777" w:rsidR="00A967A0" w:rsidRDefault="009B25A2">
      <w:pPr>
        <w:jc w:val="both"/>
      </w:pPr>
      <w:r>
        <w:rPr>
          <w:rFonts w:ascii="Times New Roman" w:hAnsi="Times New Roman"/>
          <w:sz w:val="24"/>
        </w:rPr>
        <w:t>Description of the applied case, assumptions, implementation steps, and parameters.</w:t>
      </w:r>
    </w:p>
    <w:p w14:paraId="4D9AF4DD" w14:textId="77777777" w:rsidR="00A967A0" w:rsidRDefault="009B25A2">
      <w:r>
        <w:rPr>
          <w:rFonts w:ascii="Times New Roman" w:hAnsi="Times New Roman"/>
          <w:b/>
          <w:sz w:val="24"/>
        </w:rPr>
        <w:t>5. Results</w:t>
      </w:r>
    </w:p>
    <w:p w14:paraId="4CB09B39" w14:textId="77777777" w:rsidR="00A967A0" w:rsidRDefault="009B25A2">
      <w:pPr>
        <w:jc w:val="both"/>
      </w:pPr>
      <w:r>
        <w:rPr>
          <w:rFonts w:ascii="Times New Roman" w:hAnsi="Times New Roman"/>
          <w:sz w:val="24"/>
        </w:rPr>
        <w:t>Presentation and analysis of results using tables and figures.</w:t>
      </w:r>
    </w:p>
    <w:p w14:paraId="2E3FCADA" w14:textId="77777777" w:rsidR="00A967A0" w:rsidRDefault="009B25A2">
      <w:r>
        <w:rPr>
          <w:rFonts w:ascii="Times New Roman" w:hAnsi="Times New Roman"/>
          <w:b/>
          <w:sz w:val="24"/>
        </w:rPr>
        <w:t>6. Discussion</w:t>
      </w:r>
    </w:p>
    <w:p w14:paraId="6055CB4F" w14:textId="77777777" w:rsidR="00A967A0" w:rsidRDefault="009B25A2">
      <w:pPr>
        <w:jc w:val="both"/>
      </w:pPr>
      <w:r>
        <w:rPr>
          <w:rFonts w:ascii="Times New Roman" w:hAnsi="Times New Roman"/>
          <w:sz w:val="24"/>
        </w:rPr>
        <w:t>Interpretation of results, implications, limitations, and practical significance.</w:t>
      </w:r>
    </w:p>
    <w:p w14:paraId="566585CA" w14:textId="77777777" w:rsidR="00A967A0" w:rsidRDefault="009B25A2">
      <w:r>
        <w:rPr>
          <w:rFonts w:ascii="Times New Roman" w:hAnsi="Times New Roman"/>
          <w:b/>
          <w:sz w:val="24"/>
        </w:rPr>
        <w:t>7. Conclusions</w:t>
      </w:r>
    </w:p>
    <w:p w14:paraId="0FCA8C66" w14:textId="77777777" w:rsidR="00A967A0" w:rsidRDefault="009B25A2">
      <w:pPr>
        <w:jc w:val="both"/>
      </w:pPr>
      <w:r>
        <w:rPr>
          <w:rFonts w:ascii="Times New Roman" w:hAnsi="Times New Roman"/>
          <w:sz w:val="24"/>
        </w:rPr>
        <w:t>Summary of findings, contributions, and recommendations for future research.</w:t>
      </w:r>
    </w:p>
    <w:p w14:paraId="6878DBC0" w14:textId="77777777" w:rsidR="00A967A0" w:rsidRDefault="009B25A2">
      <w:r>
        <w:rPr>
          <w:rFonts w:ascii="Times New Roman" w:hAnsi="Times New Roman"/>
          <w:b/>
          <w:sz w:val="24"/>
        </w:rPr>
        <w:t>Acknowledgements (Optional)</w:t>
      </w:r>
    </w:p>
    <w:p w14:paraId="7F934583" w14:textId="77777777" w:rsidR="00A967A0" w:rsidRDefault="009B25A2">
      <w:pPr>
        <w:jc w:val="both"/>
      </w:pPr>
      <w:r>
        <w:rPr>
          <w:rFonts w:ascii="Times New Roman" w:hAnsi="Times New Roman"/>
          <w:sz w:val="24"/>
        </w:rPr>
        <w:lastRenderedPageBreak/>
        <w:t>Funding sources or institutional support.</w:t>
      </w:r>
    </w:p>
    <w:p w14:paraId="4FDEC0F4" w14:textId="77777777" w:rsidR="00A967A0" w:rsidRDefault="009B25A2">
      <w:r>
        <w:rPr>
          <w:rFonts w:ascii="Times New Roman" w:hAnsi="Times New Roman"/>
          <w:b/>
          <w:sz w:val="24"/>
        </w:rPr>
        <w:t>References</w:t>
      </w:r>
    </w:p>
    <w:p w14:paraId="2F9D2EFA" w14:textId="77777777" w:rsidR="00A967A0" w:rsidRDefault="009B25A2">
      <w:pPr>
        <w:jc w:val="both"/>
      </w:pPr>
      <w:r>
        <w:rPr>
          <w:rFonts w:ascii="Times New Roman" w:hAnsi="Times New Roman"/>
          <w:sz w:val="24"/>
        </w:rPr>
        <w:t>References should follow APA or IEEE style and include recent relevant sources.</w:t>
      </w:r>
    </w:p>
    <w:p w14:paraId="3C1FFA99" w14:textId="77777777" w:rsidR="00A967A0" w:rsidRDefault="009B25A2">
      <w:r>
        <w:rPr>
          <w:rFonts w:ascii="Times New Roman" w:hAnsi="Times New Roman"/>
          <w:b/>
          <w:sz w:val="24"/>
        </w:rPr>
        <w:t>Formatting Guidelines</w:t>
      </w:r>
    </w:p>
    <w:p w14:paraId="31DD87E4" w14:textId="77777777" w:rsidR="00A967A0" w:rsidRDefault="009B25A2" w:rsidP="00477B1F">
      <w:r>
        <w:rPr>
          <w:rFonts w:ascii="Times New Roman" w:hAnsi="Times New Roman"/>
        </w:rPr>
        <w:t>Paper length: 6–10 pages (including references)</w:t>
      </w:r>
      <w:r>
        <w:rPr>
          <w:rFonts w:ascii="Times New Roman" w:hAnsi="Times New Roman"/>
        </w:rPr>
        <w:br/>
        <w:t>Page size: A4</w:t>
      </w:r>
      <w:r>
        <w:rPr>
          <w:rFonts w:ascii="Times New Roman" w:hAnsi="Times New Roman"/>
        </w:rPr>
        <w:br/>
        <w:t>Margins: 2.5 cm on all sides</w:t>
      </w:r>
      <w:r>
        <w:rPr>
          <w:rFonts w:ascii="Times New Roman" w:hAnsi="Times New Roman"/>
        </w:rPr>
        <w:br/>
        <w:t>Font: Times New Roman</w:t>
      </w:r>
      <w:r>
        <w:rPr>
          <w:rFonts w:ascii="Times New Roman" w:hAnsi="Times New Roman"/>
        </w:rPr>
        <w:br/>
        <w:t>Font size: 12 pt (11 pt for abstract and references)</w:t>
      </w:r>
      <w:r>
        <w:rPr>
          <w:rFonts w:ascii="Times New Roman" w:hAnsi="Times New Roman"/>
        </w:rPr>
        <w:br/>
        <w:t>Line spacing: 1.15</w:t>
      </w:r>
      <w:r>
        <w:rPr>
          <w:rFonts w:ascii="Times New Roman" w:hAnsi="Times New Roman"/>
        </w:rPr>
        <w:br/>
        <w:t>Text alignment: Justified</w:t>
      </w:r>
      <w:r>
        <w:rPr>
          <w:rFonts w:ascii="Times New Roman" w:hAnsi="Times New Roman"/>
        </w:rPr>
        <w:br/>
        <w:t>Language: English (Arabic abstract optional if approved)</w:t>
      </w:r>
    </w:p>
    <w:sectPr w:rsidR="00A967A0"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5602810">
    <w:abstractNumId w:val="8"/>
  </w:num>
  <w:num w:numId="2" w16cid:durableId="1823539577">
    <w:abstractNumId w:val="6"/>
  </w:num>
  <w:num w:numId="3" w16cid:durableId="468941834">
    <w:abstractNumId w:val="5"/>
  </w:num>
  <w:num w:numId="4" w16cid:durableId="772360062">
    <w:abstractNumId w:val="4"/>
  </w:num>
  <w:num w:numId="5" w16cid:durableId="1319336684">
    <w:abstractNumId w:val="7"/>
  </w:num>
  <w:num w:numId="6" w16cid:durableId="254869542">
    <w:abstractNumId w:val="3"/>
  </w:num>
  <w:num w:numId="7" w16cid:durableId="2133087004">
    <w:abstractNumId w:val="2"/>
  </w:num>
  <w:num w:numId="8" w16cid:durableId="411044727">
    <w:abstractNumId w:val="1"/>
  </w:num>
  <w:num w:numId="9" w16cid:durableId="64389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684B"/>
    <w:rsid w:val="00034616"/>
    <w:rsid w:val="0006063C"/>
    <w:rsid w:val="0015074B"/>
    <w:rsid w:val="0029639D"/>
    <w:rsid w:val="00326F90"/>
    <w:rsid w:val="003D6E0D"/>
    <w:rsid w:val="00477B1F"/>
    <w:rsid w:val="004F7C01"/>
    <w:rsid w:val="005A20DA"/>
    <w:rsid w:val="005F0B8A"/>
    <w:rsid w:val="006C60B3"/>
    <w:rsid w:val="00744F55"/>
    <w:rsid w:val="009B25A2"/>
    <w:rsid w:val="00A967A0"/>
    <w:rsid w:val="00AA1D8D"/>
    <w:rsid w:val="00B47730"/>
    <w:rsid w:val="00CB0664"/>
    <w:rsid w:val="00D601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42786"/>
  <w14:defaultImageDpi w14:val="300"/>
  <w15:docId w15:val="{6B72FE0D-DAC7-4829-BA83-A62213DD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8</cp:revision>
  <dcterms:created xsi:type="dcterms:W3CDTF">2013-12-23T23:15:00Z</dcterms:created>
  <dcterms:modified xsi:type="dcterms:W3CDTF">2026-01-10T23:58:00Z</dcterms:modified>
  <cp:category/>
</cp:coreProperties>
</file>